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6509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415904e-d713-4c0f-85b9-f0fc7da9f072" w:id="1"/>
      <w:r>
        <w:rPr>
          <w:rFonts w:ascii="Times New Roman" w:hAnsi="Times New Roman"/>
          <w:b/>
          <w:i w:val="false"/>
          <w:color w:val="000000"/>
          <w:sz w:val="28"/>
        </w:rPr>
        <w:t>МИНИСТЕРСТВО ОБРАЗОВАНИЯ И НАУКИ КАРАЧАЕВО-ЧЕРКЕССКОЙ РЕСПУБЛИКИ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59302c-2135-426b-9eef-71fb8dcd979a" w:id="2"/>
      <w:r>
        <w:rPr>
          <w:rFonts w:ascii="Times New Roman" w:hAnsi="Times New Roman"/>
          <w:b/>
          <w:i w:val="false"/>
          <w:color w:val="000000"/>
          <w:sz w:val="28"/>
        </w:rPr>
        <w:t>Управление образования администрации Малокарачаевского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№1 им. Ижаева А.М. с.Учкекен"</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Дотдаева А.З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Джатдоев З.А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Кипкеева К.О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 РП</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1210428)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df893d-8e48-4a6c-b707-e30db5572816" w:id="3"/>
      <w:r>
        <w:rPr>
          <w:rFonts w:ascii="Times New Roman" w:hAnsi="Times New Roman"/>
          <w:b/>
          <w:i w:val="false"/>
          <w:color w:val="000000"/>
          <w:sz w:val="28"/>
        </w:rPr>
        <w:t>с.Учкекен</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8650954" w:id="5"/>
    <w:p>
      <w:pPr>
        <w:sectPr>
          <w:pgSz w:w="11906" w:h="16383" w:orient="portrait"/>
        </w:sectPr>
      </w:pPr>
    </w:p>
    <w:bookmarkEnd w:id="5"/>
    <w:bookmarkEnd w:id="0"/>
    <w:bookmarkStart w:name="block-8650955"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8650955" w:id="8"/>
    <w:p>
      <w:pPr>
        <w:sectPr>
          <w:pgSz w:w="11906" w:h="16383" w:orient="portrait"/>
        </w:sectPr>
      </w:pPr>
    </w:p>
    <w:bookmarkEnd w:id="8"/>
    <w:bookmarkEnd w:id="6"/>
    <w:bookmarkStart w:name="block-8650956"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8650956" w:id="10"/>
    <w:p>
      <w:pPr>
        <w:sectPr>
          <w:pgSz w:w="11906" w:h="16383" w:orient="portrait"/>
        </w:sectPr>
      </w:pPr>
    </w:p>
    <w:bookmarkEnd w:id="10"/>
    <w:bookmarkEnd w:id="9"/>
    <w:bookmarkStart w:name="block-8650958"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8650958" w:id="12"/>
    <w:p>
      <w:pPr>
        <w:sectPr>
          <w:pgSz w:w="11906" w:h="16383" w:orient="portrait"/>
        </w:sectPr>
      </w:pPr>
    </w:p>
    <w:bookmarkEnd w:id="12"/>
    <w:bookmarkEnd w:id="11"/>
    <w:bookmarkStart w:name="block-865095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3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8650959" w:id="14"/>
    <w:p>
      <w:pPr>
        <w:sectPr>
          <w:pgSz w:w="16383" w:h="11906" w:orient="landscape"/>
        </w:sectPr>
      </w:pPr>
    </w:p>
    <w:bookmarkEnd w:id="14"/>
    <w:bookmarkEnd w:id="13"/>
    <w:bookmarkStart w:name="block-865096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0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https://myschool.edu.ru</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https://myschool.edu.ru</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https://myschool.edu.ru</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https://myschool.edu.ru</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https://myschool.edu.ru</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https://myschool.edu.ru</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https://myschool.edu.ru</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https://myschool.edu.ru</w:t>
              </w:r>
            </w:hyperlink>
          </w:p>
        </w:tc>
      </w:tr>
      <w:tr>
        <w:trPr>
          <w:trHeight w:val="16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https://myschool.edu.ru</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https://myschool.edu.ru</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https://myschool.edu.ru</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https://myschool.edu.ru</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https://myschool.edu.ru</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https://myschool.edu.ru</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https://myschool.edu.ru</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https://myschool.edu.ru</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https://myschool.edu.ru</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https://myschool.edu.ru</w:t>
              </w:r>
            </w:hyperlink>
          </w:p>
        </w:tc>
      </w:tr>
      <w:tr>
        <w:trPr>
          <w:trHeight w:val="12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https://myschool.edu.ru</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https://myschool.edu.ru</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https://myschool.edu.ru</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https://myschool.edu.ru</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https://myschool.edu.ru</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https://myschool.edu.ru</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https://myschool.edu.ru</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https://myschool.edu.ru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74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https://myschool.edu.ru</w:t>
              </w:r>
            </w:hyperlink>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https://myschool.edu.ru</w:t>
              </w:r>
            </w:hyperlink>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https://myschool.edu.ru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https://myschool.edu.ru</w:t>
              </w:r>
            </w:hyperlink>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https://myschool.edu.ru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https://myschool.edu.ru</w:t>
              </w:r>
            </w:hyperlink>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https://myschool.edu.ru</w:t>
              </w:r>
            </w:hyperlink>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https://myschool.edu.ru</w:t>
              </w:r>
            </w:hyperlink>
          </w:p>
        </w:tc>
      </w:tr>
      <w:tr>
        <w:trPr>
          <w:trHeight w:val="88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https://myschool.edu.ru</w:t>
              </w:r>
            </w:hyperlink>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https://myschool.edu.ru</w:t>
              </w:r>
            </w:hyperlink>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https://myschool.edu.ru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https://myschool.edu.ru</w:t>
              </w:r>
            </w:hyperlink>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https://myschool.edu.ru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https://myschool.edu.ru</w:t>
              </w:r>
            </w:hyperlink>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https://myschool.edu.ru</w:t>
              </w:r>
            </w:hyperlink>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https://myschool.edu.ru</w:t>
              </w:r>
            </w:hyperlink>
          </w:p>
        </w:tc>
      </w:tr>
      <w:tr>
        <w:trPr>
          <w:trHeight w:val="18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фософра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https://myschool.edu.ru</w:t>
              </w:r>
            </w:hyperlink>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https://myschool.edu.ru</w:t>
              </w:r>
            </w:hyperlink>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https://myschool.edu.ru</w:t>
              </w:r>
            </w:hyperlink>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https://myschool.edu.ru</w:t>
              </w:r>
            </w:hyperlink>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https://myschool.edu.ru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https://myschool.edu.ru</w:t>
              </w:r>
            </w:hyperlink>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https://myschool.edu.ru</w:t>
              </w:r>
            </w:hyperlink>
          </w:p>
        </w:tc>
      </w:tr>
      <w:tr>
        <w:trPr>
          <w:trHeight w:val="9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https://myschool.edu.ru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650960" w:id="16"/>
    <w:p>
      <w:pPr>
        <w:sectPr>
          <w:pgSz w:w="16383" w:h="11906" w:orient="landscape"/>
        </w:sectPr>
      </w:pPr>
    </w:p>
    <w:bookmarkEnd w:id="16"/>
    <w:bookmarkEnd w:id="15"/>
    <w:bookmarkStart w:name="block-8650961"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8650961"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yschool.edu.ru" Type="http://schemas.openxmlformats.org/officeDocument/2006/relationships/hyperlink" Id="rId4"/>
    <Relationship TargetMode="External" Target="https://myschool.edu.ru" Type="http://schemas.openxmlformats.org/officeDocument/2006/relationships/hyperlink" Id="rId5"/>
    <Relationship TargetMode="External" Target="https://myschool.edu.ru" Type="http://schemas.openxmlformats.org/officeDocument/2006/relationships/hyperlink" Id="rId6"/>
    <Relationship TargetMode="External" Target="https://myschool.edu.ru" Type="http://schemas.openxmlformats.org/officeDocument/2006/relationships/hyperlink" Id="rId7"/>
    <Relationship TargetMode="External" Target="https://myschool.edu.ru" Type="http://schemas.openxmlformats.org/officeDocument/2006/relationships/hyperlink" Id="rId8"/>
    <Relationship TargetMode="External" Target="https://myschool.edu.ru" Type="http://schemas.openxmlformats.org/officeDocument/2006/relationships/hyperlink" Id="rId9"/>
    <Relationship TargetMode="External" Target="https://myschool.edu.ru" Type="http://schemas.openxmlformats.org/officeDocument/2006/relationships/hyperlink" Id="rId10"/>
    <Relationship TargetMode="External" Target="https://myschool.edu.ru" Type="http://schemas.openxmlformats.org/officeDocument/2006/relationships/hyperlink" Id="rId11"/>
    <Relationship TargetMode="External" Target="https://myschool.edu.ru" Type="http://schemas.openxmlformats.org/officeDocument/2006/relationships/hyperlink" Id="rId12"/>
    <Relationship TargetMode="External" Target="https://myschool.edu.ru" Type="http://schemas.openxmlformats.org/officeDocument/2006/relationships/hyperlink" Id="rId13"/>
    <Relationship TargetMode="External" Target="https://myschool.edu.ru" Type="http://schemas.openxmlformats.org/officeDocument/2006/relationships/hyperlink" Id="rId14"/>
    <Relationship TargetMode="External" Target="https://myschool.edu.ru" Type="http://schemas.openxmlformats.org/officeDocument/2006/relationships/hyperlink" Id="rId15"/>
    <Relationship TargetMode="External" Target="https://myschool.edu.ru" Type="http://schemas.openxmlformats.org/officeDocument/2006/relationships/hyperlink" Id="rId16"/>
    <Relationship TargetMode="External" Target="https://myschool.edu.ru" Type="http://schemas.openxmlformats.org/officeDocument/2006/relationships/hyperlink" Id="rId17"/>
    <Relationship TargetMode="External" Target="https://myschool.edu.ru" Type="http://schemas.openxmlformats.org/officeDocument/2006/relationships/hyperlink" Id="rId18"/>
    <Relationship TargetMode="External" Target="https://myschool.edu.ru" Type="http://schemas.openxmlformats.org/officeDocument/2006/relationships/hyperlink" Id="rId19"/>
    <Relationship TargetMode="External" Target="https://myschool.edu.ru" Type="http://schemas.openxmlformats.org/officeDocument/2006/relationships/hyperlink" Id="rId20"/>
    <Relationship TargetMode="External" Target="https://myschool.edu.ru" Type="http://schemas.openxmlformats.org/officeDocument/2006/relationships/hyperlink" Id="rId21"/>
    <Relationship TargetMode="External" Target="https://myschool.edu.ru" Type="http://schemas.openxmlformats.org/officeDocument/2006/relationships/hyperlink" Id="rId22"/>
    <Relationship TargetMode="External" Target="https://myschool.edu.ru" Type="http://schemas.openxmlformats.org/officeDocument/2006/relationships/hyperlink" Id="rId23"/>
    <Relationship TargetMode="External" Target="https://myschool.edu.ru" Type="http://schemas.openxmlformats.org/officeDocument/2006/relationships/hyperlink" Id="rId24"/>
    <Relationship TargetMode="External" Target="https://myschool.edu.ru" Type="http://schemas.openxmlformats.org/officeDocument/2006/relationships/hyperlink" Id="rId25"/>
    <Relationship TargetMode="External" Target="https://myschool.edu.ru" Type="http://schemas.openxmlformats.org/officeDocument/2006/relationships/hyperlink" Id="rId26"/>
    <Relationship TargetMode="External" Target="https://myschool.edu.ru" Type="http://schemas.openxmlformats.org/officeDocument/2006/relationships/hyperlink" Id="rId27"/>
    <Relationship TargetMode="External" Target="https://myschool.edu.ru" Type="http://schemas.openxmlformats.org/officeDocument/2006/relationships/hyperlink" Id="rId28"/>
    <Relationship TargetMode="External" Target="https://myschool.edu.ru" Type="http://schemas.openxmlformats.org/officeDocument/2006/relationships/hyperlink" Id="rId29"/>
    <Relationship TargetMode="External" Target="https://myschool.edu.ru" Type="http://schemas.openxmlformats.org/officeDocument/2006/relationships/hyperlink" Id="rId30"/>
    <Relationship TargetMode="External" Target="https://myschool.edu.ru" Type="http://schemas.openxmlformats.org/officeDocument/2006/relationships/hyperlink" Id="rId31"/>
    <Relationship TargetMode="External" Target="https://myschool.edu.ru" Type="http://schemas.openxmlformats.org/officeDocument/2006/relationships/hyperlink" Id="rId32"/>
    <Relationship TargetMode="External" Target="https://myschool.edu.ru" Type="http://schemas.openxmlformats.org/officeDocument/2006/relationships/hyperlink" Id="rId33"/>
    <Relationship TargetMode="External" Target="https://myschool.edu.ru" Type="http://schemas.openxmlformats.org/officeDocument/2006/relationships/hyperlink" Id="rId34"/>
    <Relationship TargetMode="External" Target="https://myschool.edu.ru" Type="http://schemas.openxmlformats.org/officeDocument/2006/relationships/hyperlink" Id="rId35"/>
    <Relationship TargetMode="External" Target="https://myschool.edu.ru" Type="http://schemas.openxmlformats.org/officeDocument/2006/relationships/hyperlink" Id="rId36"/>
    <Relationship TargetMode="External" Target="https://myschool.edu.ru" Type="http://schemas.openxmlformats.org/officeDocument/2006/relationships/hyperlink" Id="rId37"/>
    <Relationship TargetMode="External" Target="https://myschool.edu.ru" Type="http://schemas.openxmlformats.org/officeDocument/2006/relationships/hyperlink" Id="rId38"/>
    <Relationship TargetMode="External" Target="https://myschool.edu.ru" Type="http://schemas.openxmlformats.org/officeDocument/2006/relationships/hyperlink" Id="rId39"/>
    <Relationship TargetMode="External" Target="https://myschool.edu.ru" Type="http://schemas.openxmlformats.org/officeDocument/2006/relationships/hyperlink" Id="rId40"/>
    <Relationship TargetMode="External" Target="https://myschool.edu.ru" Type="http://schemas.openxmlformats.org/officeDocument/2006/relationships/hyperlink" Id="rId41"/>
    <Relationship TargetMode="External" Target="https://myschool.edu.ru" Type="http://schemas.openxmlformats.org/officeDocument/2006/relationships/hyperlink" Id="rId42"/>
    <Relationship TargetMode="External" Target="https://myschool.edu.ru" Type="http://schemas.openxmlformats.org/officeDocument/2006/relationships/hyperlink" Id="rId43"/>
    <Relationship TargetMode="External" Target="https://myschool.edu.ru" Type="http://schemas.openxmlformats.org/officeDocument/2006/relationships/hyperlink" Id="rId44"/>
    <Relationship TargetMode="External" Target="https://myschool.edu.ru" Type="http://schemas.openxmlformats.org/officeDocument/2006/relationships/hyperlink" Id="rId45"/>
    <Relationship TargetMode="External" Target="https://myschool.edu.ru" Type="http://schemas.openxmlformats.org/officeDocument/2006/relationships/hyperlink" Id="rId46"/>
    <Relationship TargetMode="External" Target="https://myschool.edu.ru" Type="http://schemas.openxmlformats.org/officeDocument/2006/relationships/hyperlink" Id="rId47"/>
    <Relationship TargetMode="External" Target="https://myschool.edu.ru" Type="http://schemas.openxmlformats.org/officeDocument/2006/relationships/hyperlink" Id="rId48"/>
    <Relationship TargetMode="External" Target="https://myschool.edu.ru" Type="http://schemas.openxmlformats.org/officeDocument/2006/relationships/hyperlink" Id="rId49"/>
    <Relationship TargetMode="External" Target="https://myschool.edu.ru" Type="http://schemas.openxmlformats.org/officeDocument/2006/relationships/hyperlink" Id="rId50"/>
    <Relationship TargetMode="External" Target="https://myschool.edu.ru" Type="http://schemas.openxmlformats.org/officeDocument/2006/relationships/hyperlink" Id="rId51"/>
    <Relationship TargetMode="External" Target="https://myschool.edu.ru" Type="http://schemas.openxmlformats.org/officeDocument/2006/relationships/hyperlink" Id="rId52"/>
    <Relationship TargetMode="External" Target="https://myschool.edu.ru" Type="http://schemas.openxmlformats.org/officeDocument/2006/relationships/hyperlink" Id="rId53"/>
    <Relationship TargetMode="External" Target="https://myschool.edu.ru" Type="http://schemas.openxmlformats.org/officeDocument/2006/relationships/hyperlink" Id="rId54"/>
    <Relationship TargetMode="External" Target="https://myschool.edu.ru" Type="http://schemas.openxmlformats.org/officeDocument/2006/relationships/hyperlink" Id="rId55"/>
    <Relationship TargetMode="External" Target="https://myschool.edu.ru" Type="http://schemas.openxmlformats.org/officeDocument/2006/relationships/hyperlink" Id="rId56"/>
    <Relationship TargetMode="External" Target="https://myschool.edu.ru" Type="http://schemas.openxmlformats.org/officeDocument/2006/relationships/hyperlink" Id="rId57"/>
    <Relationship TargetMode="External" Target="https://myschool.edu.ru" Type="http://schemas.openxmlformats.org/officeDocument/2006/relationships/hyperlink" Id="rId58"/>
    <Relationship TargetMode="External" Target="https://myschool.edu.ru" Type="http://schemas.openxmlformats.org/officeDocument/2006/relationships/hyperlink" Id="rId59"/>
    <Relationship TargetMode="External" Target="https://myschool.edu.ru" Type="http://schemas.openxmlformats.org/officeDocument/2006/relationships/hyperlink" Id="rId60"/>
    <Relationship TargetMode="External" Target="https://myschool.edu.ru" Type="http://schemas.openxmlformats.org/officeDocument/2006/relationships/hyperlink" Id="rId61"/>
    <Relationship TargetMode="External" Target="https://myschool.edu.ru" Type="http://schemas.openxmlformats.org/officeDocument/2006/relationships/hyperlink" Id="rId62"/>
    <Relationship TargetMode="External" Target="https://myschool.edu.ru" Type="http://schemas.openxmlformats.org/officeDocument/2006/relationships/hyperlink" Id="rId63"/>
    <Relationship TargetMode="External" Target="https://myschool.edu.ru" Type="http://schemas.openxmlformats.org/officeDocument/2006/relationships/hyperlink" Id="rId64"/>
    <Relationship TargetMode="External" Target="https://myschool.edu.ru" Type="http://schemas.openxmlformats.org/officeDocument/2006/relationships/hyperlink" Id="rId65"/>
    <Relationship TargetMode="External" Target="https://myschool.edu.ru" Type="http://schemas.openxmlformats.org/officeDocument/2006/relationships/hyperlink" Id="rId66"/>
    <Relationship TargetMode="External" Target="https://myschool.edu.ru" Type="http://schemas.openxmlformats.org/officeDocument/2006/relationships/hyperlink" Id="rId67"/>
    <Relationship TargetMode="External" Target="https://myschool.edu.ru" Type="http://schemas.openxmlformats.org/officeDocument/2006/relationships/hyperlink" Id="rId68"/>
    <Relationship TargetMode="External" Target="https://myschool.edu.ru" Type="http://schemas.openxmlformats.org/officeDocument/2006/relationships/hyperlink" Id="rId69"/>
    <Relationship TargetMode="External" Target="https://myschool.edu.ru" Type="http://schemas.openxmlformats.org/officeDocument/2006/relationships/hyperlink" Id="rId70"/>
    <Relationship TargetMode="External" Target="https://myschool.edu.ru" Type="http://schemas.openxmlformats.org/officeDocument/2006/relationships/hyperlink" Id="rId7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